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7C" w:rsidRDefault="00BF1A7C" w:rsidP="0034395A">
      <w:pPr>
        <w:spacing w:line="360" w:lineRule="auto"/>
        <w:jc w:val="center"/>
        <w:rPr>
          <w:b/>
          <w:bCs/>
          <w:i/>
          <w:iCs/>
          <w:sz w:val="30"/>
          <w:szCs w:val="30"/>
        </w:rPr>
      </w:pPr>
    </w:p>
    <w:p w:rsidR="0034395A" w:rsidRPr="00BF1A7C" w:rsidRDefault="0034395A" w:rsidP="0034395A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 w:rsidRPr="00BF1A7C">
        <w:rPr>
          <w:b/>
          <w:bCs/>
          <w:i/>
          <w:iCs/>
          <w:sz w:val="36"/>
          <w:szCs w:val="36"/>
        </w:rPr>
        <w:t xml:space="preserve">Einladung  </w:t>
      </w: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zum </w:t>
      </w: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traditionellen </w:t>
      </w: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</w:rPr>
      </w:pPr>
    </w:p>
    <w:p w:rsidR="0034395A" w:rsidRDefault="00F67A7E" w:rsidP="0034395A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40"/>
          <w:szCs w:val="40"/>
        </w:rPr>
        <w:t>1</w:t>
      </w:r>
      <w:r w:rsidR="009C2382">
        <w:rPr>
          <w:b/>
          <w:bCs/>
          <w:i/>
          <w:iCs/>
          <w:sz w:val="40"/>
          <w:szCs w:val="40"/>
        </w:rPr>
        <w:t>2</w:t>
      </w:r>
      <w:r w:rsidR="0034395A">
        <w:rPr>
          <w:b/>
          <w:bCs/>
          <w:i/>
          <w:iCs/>
          <w:sz w:val="40"/>
          <w:szCs w:val="40"/>
        </w:rPr>
        <w:t xml:space="preserve">. Berenbrocker </w:t>
      </w:r>
      <w:r w:rsidR="008A3B90">
        <w:rPr>
          <w:b/>
          <w:bCs/>
          <w:i/>
          <w:iCs/>
          <w:sz w:val="40"/>
          <w:szCs w:val="40"/>
        </w:rPr>
        <w:t>E-</w:t>
      </w:r>
      <w:r w:rsidR="0034395A">
        <w:rPr>
          <w:b/>
          <w:bCs/>
          <w:i/>
          <w:iCs/>
          <w:sz w:val="40"/>
          <w:szCs w:val="40"/>
        </w:rPr>
        <w:t xml:space="preserve">Dartturnier </w:t>
      </w: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</w:t>
      </w:r>
      <w:r w:rsidR="009C2382">
        <w:rPr>
          <w:b/>
          <w:bCs/>
          <w:i/>
          <w:iCs/>
          <w:sz w:val="32"/>
          <w:szCs w:val="32"/>
        </w:rPr>
        <w:t>4</w:t>
      </w:r>
      <w:r>
        <w:rPr>
          <w:b/>
          <w:bCs/>
          <w:i/>
          <w:iCs/>
          <w:sz w:val="32"/>
          <w:szCs w:val="32"/>
        </w:rPr>
        <w:t>.11.20</w:t>
      </w:r>
      <w:r w:rsidR="00BE4AA6">
        <w:rPr>
          <w:b/>
          <w:bCs/>
          <w:i/>
          <w:iCs/>
          <w:sz w:val="32"/>
          <w:szCs w:val="32"/>
        </w:rPr>
        <w:t>2</w:t>
      </w:r>
      <w:r w:rsidR="009C2382">
        <w:rPr>
          <w:b/>
          <w:bCs/>
          <w:i/>
          <w:iCs/>
          <w:sz w:val="32"/>
          <w:szCs w:val="32"/>
        </w:rPr>
        <w:t>5</w:t>
      </w:r>
      <w:r>
        <w:rPr>
          <w:b/>
          <w:bCs/>
          <w:i/>
          <w:iCs/>
          <w:sz w:val="32"/>
          <w:szCs w:val="32"/>
        </w:rPr>
        <w:t xml:space="preserve">  -  1</w:t>
      </w:r>
      <w:r w:rsidR="009C2382">
        <w:rPr>
          <w:b/>
          <w:bCs/>
          <w:i/>
          <w:iCs/>
          <w:sz w:val="32"/>
          <w:szCs w:val="32"/>
        </w:rPr>
        <w:t>5</w:t>
      </w:r>
      <w:r>
        <w:rPr>
          <w:b/>
          <w:bCs/>
          <w:i/>
          <w:iCs/>
          <w:sz w:val="32"/>
          <w:szCs w:val="32"/>
        </w:rPr>
        <w:t>.11.20</w:t>
      </w:r>
      <w:r w:rsidR="00BE4AA6">
        <w:rPr>
          <w:b/>
          <w:bCs/>
          <w:i/>
          <w:iCs/>
          <w:sz w:val="32"/>
          <w:szCs w:val="32"/>
        </w:rPr>
        <w:t>2</w:t>
      </w:r>
      <w:r w:rsidR="009C2382">
        <w:rPr>
          <w:b/>
          <w:bCs/>
          <w:i/>
          <w:iCs/>
          <w:sz w:val="32"/>
          <w:szCs w:val="32"/>
        </w:rPr>
        <w:t>5</w:t>
      </w:r>
    </w:p>
    <w:p w:rsidR="0034395A" w:rsidRPr="0034395A" w:rsidRDefault="0034395A" w:rsidP="0034395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Freitag,1</w:t>
      </w:r>
      <w:r w:rsidR="009C2382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>. 11.</w:t>
      </w:r>
      <w:r w:rsidR="00375B14">
        <w:rPr>
          <w:b/>
          <w:bCs/>
          <w:i/>
          <w:iCs/>
          <w:sz w:val="24"/>
          <w:szCs w:val="24"/>
        </w:rPr>
        <w:t>2</w:t>
      </w:r>
      <w:r w:rsidR="009C2382">
        <w:rPr>
          <w:b/>
          <w:bCs/>
          <w:i/>
          <w:iCs/>
          <w:sz w:val="24"/>
          <w:szCs w:val="24"/>
        </w:rPr>
        <w:t>5</w:t>
      </w:r>
      <w:r w:rsidR="00375B14">
        <w:rPr>
          <w:b/>
          <w:bCs/>
          <w:i/>
          <w:iCs/>
          <w:sz w:val="24"/>
          <w:szCs w:val="24"/>
        </w:rPr>
        <w:t xml:space="preserve"> ab </w:t>
      </w:r>
      <w:r>
        <w:rPr>
          <w:b/>
          <w:bCs/>
          <w:i/>
          <w:iCs/>
          <w:sz w:val="24"/>
          <w:szCs w:val="24"/>
        </w:rPr>
        <w:t>19.30 Uhr – Mannschaftswettbewerb</w:t>
      </w:r>
      <w:r w:rsidR="00375B14">
        <w:rPr>
          <w:b/>
          <w:bCs/>
          <w:i/>
          <w:iCs/>
          <w:sz w:val="24"/>
          <w:szCs w:val="24"/>
        </w:rPr>
        <w:t xml:space="preserve">                                                </w:t>
      </w:r>
      <w:r>
        <w:rPr>
          <w:b/>
          <w:bCs/>
          <w:i/>
          <w:iCs/>
          <w:sz w:val="24"/>
          <w:szCs w:val="24"/>
        </w:rPr>
        <w:t xml:space="preserve"> 1</w:t>
      </w:r>
      <w:r w:rsidR="0033390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€ Startgeld pro Mannschaft</w:t>
      </w:r>
      <w:r w:rsidR="00375B14">
        <w:rPr>
          <w:b/>
          <w:bCs/>
          <w:i/>
          <w:iCs/>
          <w:sz w:val="24"/>
          <w:szCs w:val="24"/>
        </w:rPr>
        <w:t xml:space="preserve"> (3 Spieler</w:t>
      </w:r>
      <w:r>
        <w:rPr>
          <w:b/>
          <w:bCs/>
          <w:i/>
          <w:iCs/>
          <w:sz w:val="24"/>
          <w:szCs w:val="24"/>
        </w:rPr>
        <w:t>)</w:t>
      </w: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Samstag, 1</w:t>
      </w:r>
      <w:r w:rsidR="009C238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. 11.</w:t>
      </w:r>
      <w:r w:rsidR="006E393E">
        <w:rPr>
          <w:b/>
          <w:bCs/>
          <w:i/>
          <w:iCs/>
          <w:sz w:val="24"/>
          <w:szCs w:val="24"/>
        </w:rPr>
        <w:t>2</w:t>
      </w:r>
      <w:r w:rsidR="009C2382">
        <w:rPr>
          <w:b/>
          <w:bCs/>
          <w:i/>
          <w:iCs/>
          <w:sz w:val="24"/>
          <w:szCs w:val="24"/>
        </w:rPr>
        <w:t>5</w:t>
      </w:r>
      <w:r w:rsidR="006E393E">
        <w:rPr>
          <w:b/>
          <w:bCs/>
          <w:i/>
          <w:iCs/>
          <w:sz w:val="24"/>
          <w:szCs w:val="24"/>
        </w:rPr>
        <w:t xml:space="preserve"> ab</w:t>
      </w:r>
      <w:r>
        <w:rPr>
          <w:b/>
          <w:bCs/>
          <w:i/>
          <w:iCs/>
          <w:sz w:val="24"/>
          <w:szCs w:val="24"/>
        </w:rPr>
        <w:t xml:space="preserve"> 15.00 Uhr – Nachwuchs</w:t>
      </w:r>
      <w:r w:rsidR="004102AB">
        <w:rPr>
          <w:b/>
          <w:bCs/>
          <w:i/>
          <w:iCs/>
          <w:sz w:val="24"/>
          <w:szCs w:val="24"/>
        </w:rPr>
        <w:t xml:space="preserve"> bis 12 Jahre</w:t>
      </w:r>
      <w:r>
        <w:rPr>
          <w:b/>
          <w:bCs/>
          <w:i/>
          <w:iCs/>
          <w:sz w:val="24"/>
          <w:szCs w:val="24"/>
        </w:rPr>
        <w:t xml:space="preserve">  </w:t>
      </w:r>
    </w:p>
    <w:p w:rsidR="0034395A" w:rsidRDefault="006E393E" w:rsidP="0034395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ab </w:t>
      </w:r>
      <w:r w:rsidR="0034395A">
        <w:rPr>
          <w:b/>
          <w:bCs/>
          <w:i/>
          <w:iCs/>
          <w:sz w:val="24"/>
          <w:szCs w:val="24"/>
        </w:rPr>
        <w:t>18.00</w:t>
      </w:r>
      <w:r w:rsidR="00375B14">
        <w:rPr>
          <w:b/>
          <w:bCs/>
          <w:i/>
          <w:iCs/>
          <w:sz w:val="24"/>
          <w:szCs w:val="24"/>
        </w:rPr>
        <w:t xml:space="preserve"> </w:t>
      </w:r>
      <w:r w:rsidR="0034395A">
        <w:rPr>
          <w:b/>
          <w:bCs/>
          <w:i/>
          <w:iCs/>
          <w:sz w:val="24"/>
          <w:szCs w:val="24"/>
        </w:rPr>
        <w:t>Uhr – Damen / Herren  Einzelwettbewerb (</w:t>
      </w:r>
      <w:r w:rsidR="004102AB">
        <w:rPr>
          <w:b/>
          <w:bCs/>
          <w:i/>
          <w:iCs/>
          <w:sz w:val="24"/>
          <w:szCs w:val="24"/>
        </w:rPr>
        <w:t>10,00</w:t>
      </w:r>
      <w:r w:rsidR="0034395A">
        <w:rPr>
          <w:b/>
          <w:bCs/>
          <w:i/>
          <w:iCs/>
          <w:sz w:val="24"/>
          <w:szCs w:val="24"/>
        </w:rPr>
        <w:t xml:space="preserve"> € Startgeld ) </w:t>
      </w:r>
    </w:p>
    <w:p w:rsidR="0034395A" w:rsidRDefault="0034395A" w:rsidP="0034395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:rsidR="0034395A" w:rsidRDefault="0034395A" w:rsidP="003439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Der Berenbrocker Sportverein richtet </w:t>
      </w:r>
      <w:r w:rsidR="00F67A7E">
        <w:rPr>
          <w:i/>
          <w:iCs/>
          <w:sz w:val="24"/>
          <w:szCs w:val="24"/>
        </w:rPr>
        <w:t>auch in diesem Jahr</w:t>
      </w:r>
      <w:r w:rsidR="006E7C70">
        <w:rPr>
          <w:i/>
          <w:iCs/>
          <w:sz w:val="24"/>
          <w:szCs w:val="24"/>
        </w:rPr>
        <w:t xml:space="preserve"> wieder</w:t>
      </w:r>
      <w:r>
        <w:rPr>
          <w:i/>
          <w:iCs/>
          <w:sz w:val="24"/>
          <w:szCs w:val="24"/>
        </w:rPr>
        <w:t xml:space="preserve"> sein traditionelles </w:t>
      </w:r>
      <w:r w:rsidR="00721E62">
        <w:rPr>
          <w:i/>
          <w:iCs/>
          <w:sz w:val="24"/>
          <w:szCs w:val="24"/>
        </w:rPr>
        <w:t>E-</w:t>
      </w:r>
      <w:proofErr w:type="spellStart"/>
      <w:r>
        <w:rPr>
          <w:i/>
          <w:iCs/>
          <w:sz w:val="24"/>
          <w:szCs w:val="24"/>
        </w:rPr>
        <w:t>Dart</w:t>
      </w:r>
      <w:proofErr w:type="spellEnd"/>
      <w:r>
        <w:rPr>
          <w:i/>
          <w:iCs/>
          <w:sz w:val="24"/>
          <w:szCs w:val="24"/>
        </w:rPr>
        <w:t xml:space="preserve"> – Turnier aus. Wir spielen, wie i</w:t>
      </w:r>
      <w:r w:rsidR="006E7C70">
        <w:rPr>
          <w:i/>
          <w:iCs/>
          <w:sz w:val="24"/>
          <w:szCs w:val="24"/>
        </w:rPr>
        <w:t xml:space="preserve">n den </w:t>
      </w:r>
      <w:r>
        <w:rPr>
          <w:i/>
          <w:iCs/>
          <w:sz w:val="24"/>
          <w:szCs w:val="24"/>
        </w:rPr>
        <w:t>Vorjahr</w:t>
      </w:r>
      <w:r w:rsidR="006E7C70">
        <w:rPr>
          <w:i/>
          <w:iCs/>
          <w:sz w:val="24"/>
          <w:szCs w:val="24"/>
        </w:rPr>
        <w:t>en</w:t>
      </w:r>
      <w:r>
        <w:rPr>
          <w:i/>
          <w:iCs/>
          <w:sz w:val="24"/>
          <w:szCs w:val="24"/>
        </w:rPr>
        <w:t xml:space="preserve">, nach dem 301 – Spielsystem, je nach Teilnehmerzahl im Doppel – oder Einfach  - KO – System. Die genauen Spielregeln werden zu Beginn des Turniers erläutert. </w:t>
      </w:r>
    </w:p>
    <w:p w:rsidR="0034395A" w:rsidRDefault="0034395A" w:rsidP="0034395A">
      <w:pPr>
        <w:spacing w:line="360" w:lineRule="auto"/>
        <w:rPr>
          <w:i/>
          <w:iCs/>
          <w:sz w:val="24"/>
          <w:szCs w:val="24"/>
        </w:rPr>
      </w:pPr>
      <w:r w:rsidRPr="00BE4AA6">
        <w:rPr>
          <w:i/>
          <w:iCs/>
          <w:sz w:val="24"/>
          <w:szCs w:val="24"/>
          <w:u w:val="single"/>
        </w:rPr>
        <w:t>Bereits in den Jahren</w:t>
      </w:r>
      <w:r w:rsidR="006E7C70">
        <w:rPr>
          <w:i/>
          <w:iCs/>
          <w:sz w:val="24"/>
          <w:szCs w:val="24"/>
          <w:u w:val="single"/>
        </w:rPr>
        <w:t xml:space="preserve"> vor Corona</w:t>
      </w:r>
      <w:r w:rsidRPr="00BE4AA6">
        <w:rPr>
          <w:i/>
          <w:iCs/>
          <w:sz w:val="24"/>
          <w:szCs w:val="24"/>
          <w:u w:val="single"/>
        </w:rPr>
        <w:t xml:space="preserve"> war das  Berenbrocker Dartturnier ein voller Erfolg.</w:t>
      </w:r>
      <w:r>
        <w:rPr>
          <w:i/>
          <w:iCs/>
          <w:sz w:val="24"/>
          <w:szCs w:val="24"/>
        </w:rPr>
        <w:t xml:space="preserve"> Auch in diesem Jahr erhoffen wir uns wieder eine rege Teilnahme, sowie viel Spannung und Spaß. </w:t>
      </w:r>
    </w:p>
    <w:p w:rsidR="0034395A" w:rsidRDefault="0034395A" w:rsidP="003439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Es locken erneut interessante Sach - und  noch attraktivere Geldpreise. Für Speisen und Getränke wird ebenfalls wieder ausreichend gesorgt sein. </w:t>
      </w:r>
    </w:p>
    <w:p w:rsidR="00F67A7E" w:rsidRDefault="00F67A7E" w:rsidP="0034395A">
      <w:pPr>
        <w:spacing w:line="360" w:lineRule="auto"/>
        <w:rPr>
          <w:i/>
          <w:iCs/>
          <w:sz w:val="24"/>
          <w:szCs w:val="24"/>
        </w:rPr>
      </w:pPr>
    </w:p>
    <w:p w:rsidR="0034395A" w:rsidRDefault="0034395A" w:rsidP="003439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Der Berenbrocker Sportverein freut sich auf euer zahlreiches Erscheinen. </w:t>
      </w:r>
    </w:p>
    <w:p w:rsidR="00F67A7E" w:rsidRDefault="00F67A7E" w:rsidP="0034395A">
      <w:pPr>
        <w:spacing w:line="360" w:lineRule="auto"/>
        <w:rPr>
          <w:i/>
          <w:iCs/>
          <w:sz w:val="24"/>
          <w:szCs w:val="24"/>
        </w:rPr>
      </w:pPr>
    </w:p>
    <w:p w:rsidR="0034395A" w:rsidRDefault="0034395A" w:rsidP="003439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Anmeldungen an :  </w:t>
      </w:r>
    </w:p>
    <w:p w:rsidR="0034395A" w:rsidRDefault="0034395A" w:rsidP="003439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Reinhild Steinhoff -  Tel. 0 29 43 / 48 18 31   Email : </w:t>
      </w:r>
      <w:hyperlink r:id="rId11" w:history="1">
        <w:r w:rsidR="00BF7792" w:rsidRPr="00F14B37">
          <w:rPr>
            <w:rStyle w:val="Hyperlink"/>
            <w:i/>
            <w:iCs/>
            <w:sz w:val="24"/>
            <w:szCs w:val="24"/>
          </w:rPr>
          <w:t>r2xsteinhoff@gmail.com</w:t>
        </w:r>
      </w:hyperlink>
      <w:r>
        <w:rPr>
          <w:i/>
          <w:iCs/>
          <w:sz w:val="24"/>
          <w:szCs w:val="24"/>
        </w:rPr>
        <w:t xml:space="preserve"> </w:t>
      </w:r>
    </w:p>
    <w:p w:rsidR="00BF7792" w:rsidRDefault="00BF7792" w:rsidP="0034395A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4907EC" w:rsidRDefault="004907EC" w:rsidP="0034395A">
      <w:pPr>
        <w:spacing w:line="360" w:lineRule="auto"/>
        <w:rPr>
          <w:i/>
          <w:iCs/>
          <w:sz w:val="24"/>
          <w:szCs w:val="24"/>
        </w:rPr>
      </w:pPr>
    </w:p>
    <w:p w:rsidR="00063444" w:rsidRDefault="00BE4AA6" w:rsidP="003439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Berenbrock, </w:t>
      </w:r>
      <w:r w:rsidR="00BF7792">
        <w:rPr>
          <w:i/>
          <w:iCs/>
          <w:sz w:val="24"/>
          <w:szCs w:val="24"/>
        </w:rPr>
        <w:t>22.09</w:t>
      </w:r>
      <w:r w:rsidR="004102AB">
        <w:rPr>
          <w:i/>
          <w:iCs/>
          <w:sz w:val="24"/>
          <w:szCs w:val="24"/>
        </w:rPr>
        <w:t>.202</w:t>
      </w:r>
      <w:r w:rsidR="009C2382">
        <w:rPr>
          <w:i/>
          <w:iCs/>
          <w:sz w:val="24"/>
          <w:szCs w:val="24"/>
        </w:rPr>
        <w:t>5</w:t>
      </w:r>
    </w:p>
    <w:sectPr w:rsidR="00063444" w:rsidSect="00E67FE9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2552" w:right="1417" w:bottom="1134" w:left="1417" w:header="1985" w:footer="39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B8" w:rsidRDefault="003170B8">
      <w:pPr>
        <w:spacing w:line="240" w:lineRule="auto"/>
      </w:pPr>
      <w:r>
        <w:separator/>
      </w:r>
    </w:p>
  </w:endnote>
  <w:endnote w:type="continuationSeparator" w:id="0">
    <w:p w:rsidR="003170B8" w:rsidRDefault="00317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cois One">
    <w:altName w:val="Times New Roman"/>
    <w:charset w:val="00"/>
    <w:family w:val="auto"/>
    <w:pitch w:val="variable"/>
    <w:sig w:usb0="00000001" w:usb1="50002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49" w:rsidRDefault="00B27E8E">
    <w:pPr>
      <w:pStyle w:val="Fuzeile-Links"/>
    </w:pPr>
    <w:r>
      <w:rPr>
        <w:color w:val="CEDBE6" w:themeColor="accent2" w:themeTint="80"/>
      </w:rPr>
      <w:sym w:font="Wingdings 3" w:char="F07D"/>
    </w:r>
    <w:r>
      <w:t xml:space="preserve"> Seite </w:t>
    </w:r>
    <w:r w:rsidR="00C007A6">
      <w:fldChar w:fldCharType="begin"/>
    </w:r>
    <w:r>
      <w:instrText>PAGE  \* Arabic  \* MERGEFORMAT</w:instrText>
    </w:r>
    <w:r w:rsidR="00C007A6">
      <w:fldChar w:fldCharType="separate"/>
    </w:r>
    <w:r>
      <w:rPr>
        <w:noProof/>
      </w:rPr>
      <w:t>2</w:t>
    </w:r>
    <w:r w:rsidR="00C007A6">
      <w:fldChar w:fldCharType="end"/>
    </w:r>
  </w:p>
  <w:p w:rsidR="00486349" w:rsidRDefault="0048634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49" w:rsidRDefault="00B27E8E">
    <w:pPr>
      <w:pStyle w:val="Fuzeile-Rechts"/>
    </w:pPr>
    <w:r>
      <w:rPr>
        <w:color w:val="CEDBE6" w:themeColor="accent2" w:themeTint="80"/>
      </w:rPr>
      <w:sym w:font="Wingdings 3" w:char="F07D"/>
    </w:r>
    <w:r>
      <w:t xml:space="preserve"> Seite </w:t>
    </w:r>
    <w:r w:rsidR="00C007A6">
      <w:fldChar w:fldCharType="begin"/>
    </w:r>
    <w:r>
      <w:instrText>PAGE  \* Arabic  \* MERGEFORMAT</w:instrText>
    </w:r>
    <w:r w:rsidR="00C007A6">
      <w:fldChar w:fldCharType="separate"/>
    </w:r>
    <w:r w:rsidR="00BF7792">
      <w:rPr>
        <w:noProof/>
      </w:rPr>
      <w:t>2</w:t>
    </w:r>
    <w:r w:rsidR="00C007A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B8" w:rsidRDefault="003170B8">
      <w:pPr>
        <w:spacing w:line="240" w:lineRule="auto"/>
      </w:pPr>
      <w:r>
        <w:separator/>
      </w:r>
    </w:p>
  </w:footnote>
  <w:footnote w:type="continuationSeparator" w:id="0">
    <w:p w:rsidR="003170B8" w:rsidRDefault="003170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49" w:rsidRDefault="00B27E8E">
    <w:pPr>
      <w:pStyle w:val="Kopfzeile-Links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:rsidR="00486349" w:rsidRDefault="0048634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32" w:rsidRDefault="00C007A6" w:rsidP="009A4B4B">
    <w:pPr>
      <w:pStyle w:val="NamedesAbsenders"/>
      <w:ind w:left="720" w:firstLine="72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left:0;text-align:left;margin-left:47.75pt;margin-top:-92.05pt;width:329.2pt;height:67.05pt;z-index:25166080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" filled="f" stroked="f">
          <v:textbox>
            <w:txbxContent>
              <w:p w:rsidR="004E0760" w:rsidRPr="004E0760" w:rsidRDefault="00F67A7E" w:rsidP="00192298">
                <w:pPr>
                  <w:spacing w:line="240" w:lineRule="auto"/>
                  <w:rPr>
                    <w:rFonts w:ascii="Francois One" w:hAnsi="Francois One"/>
                    <w:sz w:val="40"/>
                    <w:szCs w:val="40"/>
                  </w:rPr>
                </w:pPr>
                <w:r>
                  <w:rPr>
                    <w:rFonts w:ascii="Francois One" w:hAnsi="Francois One"/>
                    <w:sz w:val="40"/>
                    <w:szCs w:val="40"/>
                  </w:rPr>
                  <w:t xml:space="preserve">    </w:t>
                </w:r>
                <w:r w:rsidR="004E0760" w:rsidRPr="004E0760">
                  <w:rPr>
                    <w:rFonts w:ascii="Francois One" w:hAnsi="Francois One"/>
                    <w:sz w:val="40"/>
                    <w:szCs w:val="40"/>
                  </w:rPr>
                  <w:t>Berenbrocker Sportverein 1977 e.V</w:t>
                </w:r>
                <w:r w:rsidR="00192298">
                  <w:rPr>
                    <w:rFonts w:ascii="Francois One" w:hAnsi="Francois One"/>
                    <w:sz w:val="40"/>
                    <w:szCs w:val="40"/>
                  </w:rPr>
                  <w:t>.</w:t>
                </w:r>
                <w:r w:rsidR="004E0760" w:rsidRPr="004E0760">
                  <w:rPr>
                    <w:rFonts w:ascii="Francois One" w:hAnsi="Francois One"/>
                    <w:sz w:val="40"/>
                    <w:szCs w:val="40"/>
                  </w:rPr>
                  <w:cr/>
                </w:r>
              </w:p>
            </w:txbxContent>
          </v:textbox>
          <w10:wrap anchorx="margin" anchory="margin"/>
        </v:shape>
      </w:pict>
    </w:r>
    <w:r w:rsidR="00B778FF">
      <w:rPr>
        <w:rFonts w:ascii="Francois One" w:hAnsi="Francois One"/>
        <w:noProof/>
        <w:color w:val="290E73"/>
        <w:sz w:val="40"/>
        <w:szCs w:val="40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-69801</wp:posOffset>
          </wp:positionH>
          <wp:positionV relativeFrom="paragraph">
            <wp:posOffset>-771864</wp:posOffset>
          </wp:positionV>
          <wp:extent cx="603066" cy="774797"/>
          <wp:effectExtent l="0" t="0" r="6985" b="6350"/>
          <wp:wrapNone/>
          <wp:docPr id="210" name="Grafik 210" descr="C:\Users\pkram\AppData\Local\Microsoft\Windows\INetCache\Content.Word\logo-b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kram\AppData\Local\Microsoft\Windows\INetCache\Content.Word\logo-bs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53" cy="7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F0C434A"/>
    <w:lvl w:ilvl="0">
      <w:start w:val="1"/>
      <w:numFmt w:val="bullet"/>
      <w:pStyle w:val="Aufzhlungszeichen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Aufzhlungszeichen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Aufzhlungszeichen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Aufzhlungszeichen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Aufzhlungszeichen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0BAA"/>
    <w:rsid w:val="00050862"/>
    <w:rsid w:val="00055FDF"/>
    <w:rsid w:val="00062124"/>
    <w:rsid w:val="00063444"/>
    <w:rsid w:val="000A565F"/>
    <w:rsid w:val="000D0468"/>
    <w:rsid w:val="00124307"/>
    <w:rsid w:val="00192298"/>
    <w:rsid w:val="001E659A"/>
    <w:rsid w:val="0022271B"/>
    <w:rsid w:val="002246D6"/>
    <w:rsid w:val="00237F89"/>
    <w:rsid w:val="0024643B"/>
    <w:rsid w:val="00281D9A"/>
    <w:rsid w:val="003170B8"/>
    <w:rsid w:val="0033390A"/>
    <w:rsid w:val="0034395A"/>
    <w:rsid w:val="00375B14"/>
    <w:rsid w:val="00381005"/>
    <w:rsid w:val="003860A4"/>
    <w:rsid w:val="003B27E5"/>
    <w:rsid w:val="003C0132"/>
    <w:rsid w:val="004102AB"/>
    <w:rsid w:val="00440416"/>
    <w:rsid w:val="00441E3D"/>
    <w:rsid w:val="00486349"/>
    <w:rsid w:val="004907EC"/>
    <w:rsid w:val="004E0760"/>
    <w:rsid w:val="004E5C03"/>
    <w:rsid w:val="00532012"/>
    <w:rsid w:val="0056304B"/>
    <w:rsid w:val="00563D26"/>
    <w:rsid w:val="00582D1B"/>
    <w:rsid w:val="005B2ED5"/>
    <w:rsid w:val="005F0BAA"/>
    <w:rsid w:val="0063226A"/>
    <w:rsid w:val="00643277"/>
    <w:rsid w:val="00645A65"/>
    <w:rsid w:val="00646F1B"/>
    <w:rsid w:val="00650DDF"/>
    <w:rsid w:val="006547DA"/>
    <w:rsid w:val="00662F62"/>
    <w:rsid w:val="0066719F"/>
    <w:rsid w:val="0068162D"/>
    <w:rsid w:val="00690506"/>
    <w:rsid w:val="006D2A09"/>
    <w:rsid w:val="006E393E"/>
    <w:rsid w:val="006E7C70"/>
    <w:rsid w:val="00712888"/>
    <w:rsid w:val="00721E62"/>
    <w:rsid w:val="007A5D00"/>
    <w:rsid w:val="007D4021"/>
    <w:rsid w:val="00826C16"/>
    <w:rsid w:val="0085578E"/>
    <w:rsid w:val="00857A98"/>
    <w:rsid w:val="00874AB1"/>
    <w:rsid w:val="00883B04"/>
    <w:rsid w:val="008A3B90"/>
    <w:rsid w:val="008C1688"/>
    <w:rsid w:val="008D7952"/>
    <w:rsid w:val="008E3CD2"/>
    <w:rsid w:val="009621BD"/>
    <w:rsid w:val="00991DAE"/>
    <w:rsid w:val="009A4B4B"/>
    <w:rsid w:val="009A50A3"/>
    <w:rsid w:val="009C2382"/>
    <w:rsid w:val="00A36642"/>
    <w:rsid w:val="00A67ABD"/>
    <w:rsid w:val="00AB777C"/>
    <w:rsid w:val="00AC7DEA"/>
    <w:rsid w:val="00AF1341"/>
    <w:rsid w:val="00AF6FD0"/>
    <w:rsid w:val="00B27E8E"/>
    <w:rsid w:val="00B720F3"/>
    <w:rsid w:val="00B778FF"/>
    <w:rsid w:val="00BE4AA6"/>
    <w:rsid w:val="00BF1A7C"/>
    <w:rsid w:val="00BF7792"/>
    <w:rsid w:val="00C007A6"/>
    <w:rsid w:val="00C04464"/>
    <w:rsid w:val="00C37FAA"/>
    <w:rsid w:val="00C47385"/>
    <w:rsid w:val="00C70ACA"/>
    <w:rsid w:val="00CB4E09"/>
    <w:rsid w:val="00CF00BC"/>
    <w:rsid w:val="00D11664"/>
    <w:rsid w:val="00DA3B2E"/>
    <w:rsid w:val="00E161CE"/>
    <w:rsid w:val="00E444BB"/>
    <w:rsid w:val="00E479F8"/>
    <w:rsid w:val="00E47CCD"/>
    <w:rsid w:val="00E67FE9"/>
    <w:rsid w:val="00EE6666"/>
    <w:rsid w:val="00EF7B1A"/>
    <w:rsid w:val="00F16864"/>
    <w:rsid w:val="00F67A7E"/>
    <w:rsid w:val="00F90D55"/>
    <w:rsid w:val="00FB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8FF"/>
    <w:pPr>
      <w:spacing w:after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rsid w:val="00224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246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1"/>
    <w:rsid w:val="0022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246D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6D6"/>
  </w:style>
  <w:style w:type="paragraph" w:styleId="KeinLeerraum">
    <w:name w:val="No Spacing"/>
    <w:basedOn w:val="Standard"/>
    <w:link w:val="KeinLeerraumZchn"/>
    <w:uiPriority w:val="99"/>
    <w:qFormat/>
    <w:rsid w:val="002246D6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99"/>
    <w:rsid w:val="002246D6"/>
    <w:rPr>
      <w:sz w:val="20"/>
    </w:rPr>
  </w:style>
  <w:style w:type="paragraph" w:styleId="Gruformel">
    <w:name w:val="Closing"/>
    <w:basedOn w:val="Standard"/>
    <w:link w:val="GruformelZchn"/>
    <w:uiPriority w:val="7"/>
    <w:unhideWhenUsed/>
    <w:qFormat/>
    <w:rsid w:val="002246D6"/>
    <w:pPr>
      <w:spacing w:before="240"/>
      <w:ind w:right="4320"/>
    </w:pPr>
    <w:rPr>
      <w:sz w:val="22"/>
    </w:rPr>
  </w:style>
  <w:style w:type="character" w:customStyle="1" w:styleId="GruformelZchn">
    <w:name w:val="Grußformel Zchn"/>
    <w:basedOn w:val="Absatz-Standardschriftart"/>
    <w:link w:val="Gruformel"/>
    <w:uiPriority w:val="7"/>
    <w:rsid w:val="002246D6"/>
  </w:style>
  <w:style w:type="paragraph" w:customStyle="1" w:styleId="Empfngeradresse">
    <w:name w:val="Empfängeradresse"/>
    <w:basedOn w:val="KeinLeerraum"/>
    <w:link w:val="Empfngeradresszeichen"/>
    <w:uiPriority w:val="5"/>
    <w:qFormat/>
    <w:rsid w:val="002246D6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Anrede">
    <w:name w:val="Salutation"/>
    <w:basedOn w:val="Standard"/>
    <w:next w:val="Standard"/>
    <w:link w:val="AnredeZchn"/>
    <w:uiPriority w:val="6"/>
    <w:unhideWhenUsed/>
    <w:qFormat/>
    <w:rsid w:val="002246D6"/>
    <w:pPr>
      <w:spacing w:before="400" w:after="320" w:line="240" w:lineRule="auto"/>
    </w:pPr>
    <w:rPr>
      <w:b/>
      <w:sz w:val="22"/>
    </w:rPr>
  </w:style>
  <w:style w:type="character" w:customStyle="1" w:styleId="AnredeZchn">
    <w:name w:val="Anrede Zchn"/>
    <w:basedOn w:val="Absatz-Standardschriftart"/>
    <w:link w:val="Anrede"/>
    <w:uiPriority w:val="6"/>
    <w:rsid w:val="002246D6"/>
    <w:rPr>
      <w:b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rsid w:val="00B778FF"/>
    <w:pPr>
      <w:spacing w:line="276" w:lineRule="auto"/>
      <w:contextualSpacing/>
      <w:jc w:val="right"/>
    </w:pPr>
    <w:rPr>
      <w:rFonts w:asciiTheme="majorHAnsi" w:hAnsiTheme="majorHAnsi"/>
      <w:color w:val="525A7D" w:themeColor="accent1" w:themeShade="BF"/>
      <w:szCs w:val="18"/>
    </w:rPr>
  </w:style>
  <w:style w:type="paragraph" w:customStyle="1" w:styleId="NamedesEmpfngers">
    <w:name w:val="Name des Empfängers"/>
    <w:basedOn w:val="Empfngeradresse"/>
    <w:link w:val="NamenszeichendesEmpfngers"/>
    <w:uiPriority w:val="4"/>
    <w:qFormat/>
    <w:rsid w:val="002246D6"/>
    <w:pPr>
      <w:spacing w:before="80"/>
    </w:pPr>
    <w:rPr>
      <w:b/>
      <w:color w:val="525A7D" w:themeColor="accent1" w:themeShade="BF"/>
      <w:sz w:val="20"/>
    </w:rPr>
  </w:style>
  <w:style w:type="paragraph" w:customStyle="1" w:styleId="NamedesAbsenders">
    <w:name w:val="Name des Absenders"/>
    <w:basedOn w:val="Absenderadresse"/>
    <w:link w:val="NamenszeichendesAbsenders"/>
    <w:uiPriority w:val="2"/>
    <w:qFormat/>
    <w:rsid w:val="00643277"/>
    <w:pPr>
      <w:jc w:val="left"/>
    </w:pPr>
    <w:rPr>
      <w:b/>
    </w:rPr>
  </w:style>
  <w:style w:type="character" w:customStyle="1" w:styleId="Absenderadresszeichen">
    <w:name w:val="Absenderadresszeichen"/>
    <w:basedOn w:val="KeinLeerraumZchn"/>
    <w:link w:val="Absenderadresse"/>
    <w:uiPriority w:val="3"/>
    <w:rsid w:val="00B778FF"/>
    <w:rPr>
      <w:rFonts w:asciiTheme="majorHAnsi" w:hAnsiTheme="majorHAnsi"/>
      <w:color w:val="525A7D" w:themeColor="accent1" w:themeShade="BF"/>
      <w:sz w:val="20"/>
      <w:szCs w:val="18"/>
    </w:rPr>
  </w:style>
  <w:style w:type="character" w:customStyle="1" w:styleId="NamenszeichendesAbsenders">
    <w:name w:val="Namenszeichen des Absenders"/>
    <w:basedOn w:val="Absenderadresszeichen"/>
    <w:link w:val="NamedesAbsenders"/>
    <w:uiPriority w:val="2"/>
    <w:rsid w:val="00643277"/>
    <w:rPr>
      <w:rFonts w:asciiTheme="majorHAnsi" w:hAnsiTheme="majorHAnsi"/>
      <w:b/>
      <w:color w:val="525A7D" w:themeColor="accent1" w:themeShade="BF"/>
      <w:sz w:val="20"/>
      <w:szCs w:val="18"/>
    </w:rPr>
  </w:style>
  <w:style w:type="character" w:customStyle="1" w:styleId="Empfngeradresszeichen">
    <w:name w:val="Empfängeradresszeichen"/>
    <w:basedOn w:val="KeinLeerraumZchn"/>
    <w:link w:val="Empfngeradresse"/>
    <w:uiPriority w:val="5"/>
    <w:rsid w:val="002246D6"/>
    <w:rPr>
      <w:rFonts w:asciiTheme="majorHAnsi" w:hAnsiTheme="majorHAnsi"/>
      <w:color w:val="9FB8CD" w:themeColor="accent2"/>
      <w:sz w:val="18"/>
    </w:rPr>
  </w:style>
  <w:style w:type="character" w:customStyle="1" w:styleId="NamenszeichendesEmpfngers">
    <w:name w:val="Namenszeichen des Empfängers"/>
    <w:basedOn w:val="Empfngeradresszeichen"/>
    <w:link w:val="NamedesEmpfngers"/>
    <w:uiPriority w:val="4"/>
    <w:rsid w:val="002246D6"/>
    <w:rPr>
      <w:rFonts w:asciiTheme="majorHAnsi" w:hAnsiTheme="majorHAnsi"/>
      <w:b/>
      <w:color w:val="525A7D" w:themeColor="accent1" w:themeShade="BF"/>
      <w:sz w:val="20"/>
    </w:rPr>
  </w:style>
  <w:style w:type="paragraph" w:customStyle="1" w:styleId="NamedesAbsendersbeiSignatur">
    <w:name w:val="Name des Absenders (bei Signatur)"/>
    <w:basedOn w:val="KeinLeerraum"/>
    <w:uiPriority w:val="7"/>
    <w:rsid w:val="002246D6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Unterschrift">
    <w:name w:val="Signature"/>
    <w:basedOn w:val="Standard"/>
    <w:link w:val="UnterschriftZchn"/>
    <w:uiPriority w:val="99"/>
    <w:unhideWhenUsed/>
    <w:rsid w:val="002246D6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2246D6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6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6D6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2246D6"/>
    <w:rPr>
      <w:i/>
      <w:i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46D6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Hervorhebung">
    <w:name w:val="Emphasis"/>
    <w:uiPriority w:val="20"/>
    <w:qFormat/>
    <w:rsid w:val="002246D6"/>
    <w:rPr>
      <w:b/>
      <w:bCs/>
      <w:i/>
      <w:iC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2246D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6D6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246D6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D6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D6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D6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D6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D6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246D6"/>
    <w:rPr>
      <w:color w:val="B292CA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2246D6"/>
    <w:rPr>
      <w:b/>
      <w:bCs/>
      <w:i/>
      <w:iCs/>
      <w:smallCaps/>
      <w:color w:val="727CA3" w:themeColor="accen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246D6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246D6"/>
    <w:rPr>
      <w:b/>
      <w:bCs/>
      <w:i/>
      <w:iCs/>
      <w:color w:val="727CA3" w:themeColor="accent1"/>
    </w:rPr>
  </w:style>
  <w:style w:type="character" w:styleId="IntensiverVerweis">
    <w:name w:val="Intense Reference"/>
    <w:basedOn w:val="Absatz-Standardschriftart"/>
    <w:uiPriority w:val="32"/>
    <w:qFormat/>
    <w:rsid w:val="002246D6"/>
    <w:rPr>
      <w:smallCaps/>
      <w:spacing w:val="5"/>
      <w:u w:val="single"/>
    </w:rPr>
  </w:style>
  <w:style w:type="table" w:customStyle="1" w:styleId="B2LightShadingAccent2">
    <w:name w:val="B2 Light Shading Accent 2"/>
    <w:basedOn w:val="NormaleTabelle"/>
    <w:uiPriority w:val="42"/>
    <w:rsid w:val="002246D6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ufzhlungszeichen">
    <w:name w:val="List Bullet"/>
    <w:basedOn w:val="Standard"/>
    <w:uiPriority w:val="36"/>
    <w:unhideWhenUsed/>
    <w:qFormat/>
    <w:rsid w:val="002246D6"/>
    <w:pPr>
      <w:numPr>
        <w:numId w:val="16"/>
      </w:numPr>
      <w:spacing w:after="120"/>
      <w:contextualSpacing/>
    </w:pPr>
  </w:style>
  <w:style w:type="paragraph" w:styleId="Aufzhlungszeichen2">
    <w:name w:val="List Bullet 2"/>
    <w:basedOn w:val="Standard"/>
    <w:uiPriority w:val="36"/>
    <w:unhideWhenUsed/>
    <w:qFormat/>
    <w:rsid w:val="002246D6"/>
    <w:pPr>
      <w:numPr>
        <w:numId w:val="17"/>
      </w:numPr>
      <w:spacing w:after="120"/>
      <w:contextualSpacing/>
    </w:pPr>
  </w:style>
  <w:style w:type="paragraph" w:styleId="Aufzhlungszeichen3">
    <w:name w:val="List Bullet 3"/>
    <w:basedOn w:val="Standard"/>
    <w:uiPriority w:val="36"/>
    <w:unhideWhenUsed/>
    <w:qFormat/>
    <w:rsid w:val="002246D6"/>
    <w:pPr>
      <w:numPr>
        <w:numId w:val="18"/>
      </w:numPr>
      <w:spacing w:after="120"/>
      <w:contextualSpacing/>
    </w:pPr>
  </w:style>
  <w:style w:type="paragraph" w:styleId="Aufzhlungszeichen4">
    <w:name w:val="List Bullet 4"/>
    <w:basedOn w:val="Standard"/>
    <w:uiPriority w:val="36"/>
    <w:semiHidden/>
    <w:unhideWhenUsed/>
    <w:rsid w:val="002246D6"/>
    <w:pPr>
      <w:numPr>
        <w:numId w:val="14"/>
      </w:numPr>
      <w:spacing w:after="120"/>
      <w:contextualSpacing/>
    </w:pPr>
  </w:style>
  <w:style w:type="paragraph" w:styleId="Aufzhlungszeichen5">
    <w:name w:val="List Bullet 5"/>
    <w:basedOn w:val="Standard"/>
    <w:uiPriority w:val="36"/>
    <w:semiHidden/>
    <w:unhideWhenUsed/>
    <w:rsid w:val="002246D6"/>
    <w:pPr>
      <w:numPr>
        <w:numId w:val="15"/>
      </w:numPr>
      <w:spacing w:after="1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2246D6"/>
    <w:rPr>
      <w:i/>
      <w:iCs/>
      <w:color w:val="000000" w:themeColor="text1"/>
      <w:sz w:val="22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2246D6"/>
    <w:rPr>
      <w:i/>
      <w:iCs/>
      <w:color w:val="000000" w:themeColor="text1"/>
    </w:rPr>
  </w:style>
  <w:style w:type="character" w:styleId="Fett">
    <w:name w:val="Strong"/>
    <w:uiPriority w:val="22"/>
    <w:qFormat/>
    <w:rsid w:val="002246D6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rsid w:val="002246D6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246D6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246D6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2246D6"/>
    <w:rPr>
      <w:smallCaps/>
    </w:rPr>
  </w:style>
  <w:style w:type="paragraph" w:styleId="Titel">
    <w:name w:val="Title"/>
    <w:basedOn w:val="Standard"/>
    <w:link w:val="TitelZchn"/>
    <w:uiPriority w:val="10"/>
    <w:semiHidden/>
    <w:unhideWhenUsed/>
    <w:rsid w:val="002246D6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246D6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Kopfzeile-Links">
    <w:name w:val="Kopfzeile - Links"/>
    <w:basedOn w:val="Kopfzeile"/>
    <w:uiPriority w:val="35"/>
    <w:semiHidden/>
    <w:unhideWhenUsed/>
    <w:rsid w:val="002246D6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uzeile-Links">
    <w:name w:val="Fußzeile - Links"/>
    <w:basedOn w:val="Standard"/>
    <w:next w:val="Standard"/>
    <w:uiPriority w:val="35"/>
    <w:semiHidden/>
    <w:unhideWhenUsed/>
    <w:rsid w:val="002246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uzeile-Rechts">
    <w:name w:val="Fußzeile - Rechts"/>
    <w:basedOn w:val="Fuzeile"/>
    <w:uiPriority w:val="35"/>
    <w:unhideWhenUsed/>
    <w:rsid w:val="002246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Kopfzeile-Rechts">
    <w:name w:val="Kopfzeile - Rechts"/>
    <w:basedOn w:val="Kopfzeile"/>
    <w:uiPriority w:val="35"/>
    <w:unhideWhenUsed/>
    <w:rsid w:val="002246D6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tzhaltertext">
    <w:name w:val="Placeholder Text"/>
    <w:basedOn w:val="Absatz-Standardschriftart"/>
    <w:uiPriority w:val="99"/>
    <w:unhideWhenUsed/>
    <w:rsid w:val="002246D6"/>
    <w:rPr>
      <w:color w:val="808080"/>
    </w:rPr>
  </w:style>
  <w:style w:type="paragraph" w:customStyle="1" w:styleId="Head">
    <w:name w:val="Head"/>
    <w:basedOn w:val="NamedesAbsenders"/>
    <w:link w:val="HeadZchn"/>
    <w:qFormat/>
    <w:rsid w:val="00C70ACA"/>
    <w:pPr>
      <w:spacing w:before="600" w:after="600" w:line="240" w:lineRule="auto"/>
    </w:pPr>
  </w:style>
  <w:style w:type="paragraph" w:styleId="berarbeitung">
    <w:name w:val="Revision"/>
    <w:hidden/>
    <w:uiPriority w:val="99"/>
    <w:semiHidden/>
    <w:rsid w:val="00E444BB"/>
    <w:pPr>
      <w:spacing w:after="0" w:line="240" w:lineRule="auto"/>
    </w:pPr>
    <w:rPr>
      <w:sz w:val="20"/>
    </w:rPr>
  </w:style>
  <w:style w:type="character" w:customStyle="1" w:styleId="HeadZchn">
    <w:name w:val="Head Zchn"/>
    <w:basedOn w:val="NamenszeichendesAbsenders"/>
    <w:link w:val="Head"/>
    <w:rsid w:val="00C70ACA"/>
    <w:rPr>
      <w:rFonts w:asciiTheme="majorHAnsi" w:hAnsiTheme="majorHAnsi"/>
      <w:b/>
      <w:color w:val="525A7D" w:themeColor="accent1" w:themeShade="BF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2xsteinhoff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DC93868-F660-4B48-AD4F-3C79AFDBE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297C2-77D0-440D-9135-49A2A42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Heinz-Werner</cp:lastModifiedBy>
  <cp:revision>10</cp:revision>
  <cp:lastPrinted>2025-09-22T20:21:00Z</cp:lastPrinted>
  <dcterms:created xsi:type="dcterms:W3CDTF">2024-08-26T20:59:00Z</dcterms:created>
  <dcterms:modified xsi:type="dcterms:W3CDTF">2025-09-22T20:22:00Z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TC017730809991</vt:lpwstr>
  </property>
</Properties>
</file>